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思想史视野下的法治现象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思想史视野下的法治现象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本书出售、求购地址：https://www.jiaokey.com/book/detail/12183483.html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关键词搜索：https://www.jiaokey.com/tag/思想史视野下的法治现象.html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