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完美全面产品管理：社会结构和管理的产品分析</w:t>
      </w:r>
    </w:p>
    <w:p>
      <w:r>
        <w:rPr>
          <w:rFonts w:ascii="宋体" w:hAnsi="宋体" w:eastAsia="宋体"/>
          <w:sz w:val="24"/>
        </w:rPr>
        <w:t>杨立华著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完美全面产品管理：社会结构和管理的产品分析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本书出售、求购地址：https://www.jiaokey.com/book/detail/12183481.html</w:t>
      </w:r>
    </w:p>
    <w:p>
      <w:r>
        <w:t>更多相关图书推荐：https://www.jiaokey.com</w:t>
      </w:r>
    </w:p>
    <w:p>
      <w:r>
        <w:t>杨立华著 其他作品：https://www.jiaokey.com/tag/杨立华著.html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关键词搜索：https://www.jiaokey.com/tag/完美全面产品管理：社会结构和管理的产品分析.html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