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世界规模的积累：不平等理论批判</w:t>
      </w:r>
    </w:p>
    <w:p>
      <w:r>
        <w:rPr>
          <w:rFonts w:ascii="宋体" w:hAnsi="宋体" w:eastAsia="宋体"/>
          <w:sz w:val="24"/>
        </w:rPr>
        <w:t>（埃及）萨米尔·阿明著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世界规模的积累：不平等理论批判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本书出售、求购地址：https://www.jiaokey.com/book/detail/12183469.html</w:t>
      </w:r>
    </w:p>
    <w:p>
      <w:r>
        <w:t>更多相关图书推荐：https://www.jiaokey.com</w:t>
      </w:r>
    </w:p>
    <w:p>
      <w:r>
        <w:t>（埃及）萨米尔·阿明著 其他作品：https://www.jiaokey.com/tag/（埃及）萨米尔·阿明著.html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关键词搜索：https://www.jiaokey.com/tag/世界规模的积累：不平等理论批判.html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