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叉车维修图解手册</w:t>
      </w:r>
    </w:p>
    <w:p>
      <w:r>
        <w:rPr>
          <w:rFonts w:ascii="宋体" w:hAnsi="宋体" w:eastAsia="宋体"/>
          <w:sz w:val="24"/>
        </w:rPr>
        <w:t>马庆丰主编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叉车维修图解手册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本书出售、求购地址：https://www.jiaokey.com/book/detail/12183463.html</w:t>
      </w:r>
    </w:p>
    <w:p>
      <w:r>
        <w:t>更多相关图书推荐：https://www.jiaokey.com</w:t>
      </w:r>
    </w:p>
    <w:p>
      <w:r>
        <w:t>马庆丰主编 其他作品：https://www.jiaokey.com/tag/马庆丰主编.html</w:t>
      </w:r>
    </w:p>
    <w:p>
      <w:r>
        <w:t>南京：江苏科技出版社 出版图书：https://www.jiaokey.com/tag/南京：江苏科技出版社.html</w:t>
      </w:r>
    </w:p>
    <w:p>
      <w:r>
        <w:t>关键词搜索：https://www.jiaokey.com/tag/叉车维修图解手册.html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