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细节决定健康：Ⅲ：健康生活的369个细节</w:t>
      </w:r>
    </w:p>
    <w:p>
      <w:r>
        <w:rPr>
          <w:rFonts w:ascii="宋体" w:hAnsi="宋体" w:eastAsia="宋体"/>
          <w:sz w:val="24"/>
        </w:rPr>
        <w:t>纪康宝主编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细节决定健康：Ⅲ：健康生活的369个细节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纪康宝主编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本书出售、求购地址：https://www.jiaokey.com/book/detail/12183462.html</w:t>
      </w:r>
    </w:p>
    <w:p>
      <w:r>
        <w:t>更多相关图书推荐：https://www.jiaokey.com</w:t>
      </w:r>
    </w:p>
    <w:p>
      <w:r>
        <w:t>纪康宝主编 其他作品：https://www.jiaokey.com/tag/纪康宝主编.html</w:t>
      </w:r>
    </w:p>
    <w:p>
      <w:r>
        <w:t>北京市：化学工业出版社 出版图书：https://www.jiaokey.com/tag/北京市：化学工业出版社.html</w:t>
      </w:r>
    </w:p>
    <w:p>
      <w:r>
        <w:t>关键词搜索：https://www.jiaokey.com/tag/细节决定健康：Ⅲ：健康生活的369个细节.html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