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感动顾客的秘密：资生堂之“津田魔法”</w:t>
      </w:r>
    </w:p>
    <w:p>
      <w:r>
        <w:rPr>
          <w:rFonts w:ascii="宋体" w:hAnsi="宋体" w:eastAsia="宋体"/>
          <w:sz w:val="24"/>
        </w:rPr>
        <w:t>（日）津田妙子著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感动顾客的秘密：资生堂之“津田魔法”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本书出售、求购地址：https://www.jiaokey.com/book/detail/12183443.html</w:t>
      </w:r>
    </w:p>
    <w:p>
      <w:r>
        <w:t>更多相关图书推荐：https://www.jiaokey.com</w:t>
      </w:r>
    </w:p>
    <w:p>
      <w:r>
        <w:t>（日）津田妙子著 其他作品：https://www.jiaokey.com/tag/（日）津田妙子著.html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关键词搜索：https://www.jiaokey.com/tag/感动顾客的秘密：资生堂之“津田魔法”.html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