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中美住房余融理论与政策  房地产资本运动的视角</w:t>
      </w:r>
    </w:p>
    <w:p>
      <w:r>
        <w:rPr>
          <w:rFonts w:ascii="宋体" w:hAnsi="宋体" w:eastAsia="宋体"/>
          <w:sz w:val="24"/>
        </w:rPr>
        <w:t>陈玉京著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中美住房余融理论与政策  房地产资本运动的视角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本书出售、求购地址：https://www.jiaokey.com/book/detail/12183436.html</w:t>
      </w:r>
    </w:p>
    <w:p>
      <w:r>
        <w:t>更多相关图书推荐：https://www.jiaokey.com</w:t>
      </w:r>
    </w:p>
    <w:p>
      <w:r>
        <w:t>陈玉京著 其他作品：https://www.jiaokey.com/tag/陈玉京著.html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关键词搜索：https://www.jiaokey.com/tag/中美住房余融理论与政策  房地产资本运动的视角.html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