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书名：区域经济发展模式与机制创新：南充区域经济发展研究</w:t>
      </w:r>
    </w:p>
    <w:p>
      <w:r>
        <w:t>作者：刘兆东，何常全主编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区域经济发展模式与机制创新：南充区域经济发展研究 评论地址：https://www.jiaokey.com/book/detail/12183431.html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