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驻外札记  一个知青大使的外交生活片段</w:t>
      </w:r>
    </w:p>
    <w:p>
      <w:r>
        <w:rPr>
          <w:rFonts w:ascii="宋体" w:hAnsi="宋体" w:eastAsia="宋体"/>
          <w:sz w:val="24"/>
        </w:rPr>
        <w:t>于振起著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驻外札记  一个知青大使的外交生活片段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外交人员-回忆录-中国-当代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本书出售、求购地址：https://www.jiaokey.com/book/detail/12183419.html</w:t>
      </w:r>
    </w:p>
    <w:p>
      <w:r>
        <w:t>更多相关图书推荐：https://www.jiaokey.com</w:t>
      </w:r>
    </w:p>
    <w:p>
      <w:r>
        <w:t>于振起著 其他作品：https://www.jiaokey.com/tag/于振起著.html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关键词搜索：https://www.jiaokey.com/tag/外交人员-回忆录-中国-当代.html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