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抢占制高点：世界部分国家新军事变革情况追踪</w:t>
      </w:r>
    </w:p>
    <w:p>
      <w:r>
        <w:rPr>
          <w:rFonts w:ascii="宋体" w:hAnsi="宋体" w:eastAsia="宋体"/>
          <w:sz w:val="24"/>
        </w:rPr>
        <w:t>刘志青著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抢占制高点：世界部分国家新军事变革情况追踪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本书出售、求购地址：https://www.jiaokey.com/book/detail/12183356.html</w:t>
      </w:r>
    </w:p>
    <w:p>
      <w:r>
        <w:t>更多相关图书推荐：https://www.jiaokey.com</w:t>
      </w:r>
    </w:p>
    <w:p>
      <w:r>
        <w:t>刘志青著 其他作品：https://www.jiaokey.com/tag/刘志青著.html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关键词搜索：https://www.jiaokey.com/tag/抢占制高点：世界部分国家新军事变革情况追踪.html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