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可持续建筑设计与技术  杭州及香港实例</w:t>
      </w:r>
    </w:p>
    <w:p>
      <w:r>
        <w:rPr>
          <w:rFonts w:ascii="宋体" w:hAnsi="宋体" w:eastAsia="宋体"/>
          <w:sz w:val="24"/>
        </w:rPr>
        <w:t>王竹，刘少瑜，朱宇恒等主编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可持续建筑设计与技术  杭州及香港实例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王竹，刘少瑜，朱宇恒等主编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本书出售、求购地址：https://www.jiaokey.com/book/detail/12183345.html</w:t>
      </w:r>
    </w:p>
    <w:p>
      <w:r>
        <w:t>更多相关图书推荐：https://www.jiaokey.com</w:t>
      </w:r>
    </w:p>
    <w:p>
      <w:r>
        <w:t>王竹，刘少瑜，朱宇恒等主编 其他作品：https://www.jiaokey.com/tag/王竹，刘少瑜，朱宇恒等主编.html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关键词搜索：https://www.jiaokey.com/tag/可持续建筑设计与技术  杭州及香港实例.html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