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书名：初级日语会话教程</w:t>
      </w:r>
    </w:p>
    <w:p>
      <w:r>
        <w:t>作者：金春子，汤丽编著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初级日语会话教程 评论地址：https://www.jiaokey.com/book/detail/12183328.html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