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书名：千面鼓风  爵士鼓风格的1000张“面孔”</w:t>
      </w:r>
    </w:p>
    <w:p>
      <w:r>
        <w:t>作者：（德）德克·布兰德编著，关璐翻译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千面鼓风  爵士鼓风格的1000张“面孔” 评论地址：https://www.jiaokey.com/book/detail/12183307.html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