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英语大赢家：动漫版  6  健身房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英语大赢家：动漫版  6  健身房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本书出售、求购地址：https://www.jiaokey.com/book/detail/12183302.html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关键词搜索：https://www.jiaokey.com/tag/英语大赢家：动漫版  6  健身房.html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