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  动漫版  第5卷  小学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  动漫版  第5卷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本书出售、求购地址：https://www.jiaokey.com/book/detail/12183301.html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关键词搜索：https://www.jiaokey.com/tag/英语大赢家  动漫版  第5卷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