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保险与社会保障  第3辑</w:t>
      </w:r>
    </w:p>
    <w:p>
      <w:r>
        <w:rPr>
          <w:rFonts w:ascii="宋体" w:hAnsi="宋体" w:eastAsia="宋体"/>
          <w:sz w:val="24"/>
        </w:rPr>
        <w:t>郑秉文，麦克尔·奥尔扎格主编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保险与社会保障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郑秉文，麦克尔·奥尔扎格主编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本书出售、求购地址：https://www.jiaokey.com/book/detail/12183282.html</w:t>
      </w:r>
    </w:p>
    <w:p>
      <w:r>
        <w:t>更多相关图书推荐：https://www.jiaokey.com</w:t>
      </w:r>
    </w:p>
    <w:p>
      <w:r>
        <w:t>郑秉文，麦克尔·奥尔扎格主编 其他作品：https://www.jiaokey.com/tag/郑秉文，麦克尔·奥尔扎格主编.html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关键词搜索：https://www.jiaokey.com/tag/保险与社会保障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