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书名：选题策划与案例分析</w:t>
      </w:r>
    </w:p>
    <w:p>
      <w:r>
        <w:t>作者：李文方著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选题策划与案例分析 评论地址：https://www.jiaokey.com/book/detail/12183274.html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