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刑法与道德的视界交融  西原春夫刑法理论研讨</w:t>
      </w:r>
    </w:p>
    <w:p>
      <w:r>
        <w:rPr>
          <w:rFonts w:ascii="宋体" w:hAnsi="宋体" w:eastAsia="宋体"/>
          <w:sz w:val="24"/>
        </w:rPr>
        <w:t>王改之，周长军主编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刑法与道德的视界交融  西原春夫刑法理论研讨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王改之，周长军主编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本书出售、求购地址：https://www.jiaokey.com/book/detail/12183273.html</w:t>
      </w:r>
    </w:p>
    <w:p>
      <w:r>
        <w:t>更多相关图书推荐：https://www.jiaokey.com</w:t>
      </w:r>
    </w:p>
    <w:p>
      <w:r>
        <w:t>王改之，周长军主编 其他作品：https://www.jiaokey.com/tag/王改之，周长军主编.html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关键词搜索：https://www.jiaokey.com/tag/刑法与道德的视界交融  西原春夫刑法理论研讨.html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