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惊异的海狗卡罗肽疗效  让你拥有美丽肌肤、柔亮秀发的天然圣品</w:t>
      </w:r>
    </w:p>
    <w:p>
      <w:r>
        <w:rPr>
          <w:rFonts w:ascii="宋体" w:hAnsi="宋体" w:eastAsia="宋体"/>
          <w:sz w:val="24"/>
        </w:rPr>
        <w:t>大冢俊郎著；潘清纯译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惊异的海狗卡罗肽疗效  让你拥有美丽肌肤、柔亮秀发的天然圣品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大冢俊郎著；潘清纯译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本书出售、求购地址：https://www.jiaokey.com/book/detail/12183233.html</w:t>
      </w:r>
    </w:p>
    <w:p>
      <w:r>
        <w:t>更多相关图书推荐：https://www.jiaokey.com</w:t>
      </w:r>
    </w:p>
    <w:p>
      <w:r>
        <w:t>大冢俊郎著；潘清纯译 其他作品：https://www.jiaokey.com/tag/大冢俊郎著；潘清纯译.html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关键词搜索：https://www.jiaokey.com/tag/惊异的海狗卡罗肽疗效  让你拥有美丽肌肤、柔亮秀发的天然圣品.html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