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盐卤的惊人疗效  海水浓缩液新发现</w:t>
      </w:r>
    </w:p>
    <w:p>
      <w:r>
        <w:rPr>
          <w:rFonts w:ascii="宋体" w:hAnsi="宋体" w:eastAsia="宋体"/>
          <w:sz w:val="24"/>
        </w:rPr>
        <w:t>真岛真平著；林雅惠译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盐卤的惊人疗效  海水浓缩液新发现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真岛真平著；林雅惠译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本书出售、求购地址：https://www.jiaokey.com/book/detail/12183229.html</w:t>
      </w:r>
    </w:p>
    <w:p>
      <w:r>
        <w:t>更多相关图书推荐：https://www.jiaokey.com</w:t>
      </w:r>
    </w:p>
    <w:p>
      <w:r>
        <w:t>真岛真平著；林雅惠译 其他作品：https://www.jiaokey.com/tag/真岛真平著；林雅惠译.html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关键词搜索：https://www.jiaokey.com/tag/盐卤的惊人疗效  海水浓缩液新发现.html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