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想像疗法的超治愈力：癌症等疑难杂症也能治愈</w:t>
      </w:r>
    </w:p>
    <w:p>
      <w:r>
        <w:rPr>
          <w:rFonts w:ascii="宋体" w:hAnsi="宋体" w:eastAsia="宋体"/>
          <w:sz w:val="24"/>
        </w:rPr>
        <w:t>楯山明雄著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想像疗法的超治愈力：癌症等疑难杂症也能治愈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楯山明雄著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本书出售、求购地址：https://www.jiaokey.com/book/detail/12183228.html</w:t>
      </w:r>
    </w:p>
    <w:p>
      <w:r>
        <w:t>更多相关图书推荐：https://www.jiaokey.com</w:t>
      </w:r>
    </w:p>
    <w:p>
      <w:r>
        <w:t>楯山明雄著 其他作品：https://www.jiaokey.com/tag/楯山明雄著.html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关键词搜索：https://www.jiaokey.com/tag/想像疗法的超治愈力：癌症等疑难杂症也能治愈.html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