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远离癌症  癌的身心灵整合疗法</w:t>
      </w:r>
    </w:p>
    <w:p>
      <w:r>
        <w:rPr>
          <w:rFonts w:ascii="宋体" w:hAnsi="宋体" w:eastAsia="宋体"/>
          <w:sz w:val="24"/>
        </w:rPr>
        <w:t>葛雷·安德森（Greg Anderson）主编；沈书亘译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远离癌症  癌的身心灵整合疗法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葛雷·安德森（Greg Anderson）主编；沈书亘译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本书出售、求购地址：https://www.jiaokey.com/book/detail/12183225.html</w:t>
      </w:r>
    </w:p>
    <w:p>
      <w:r>
        <w:t>更多相关图书推荐：https://www.jiaokey.com</w:t>
      </w:r>
    </w:p>
    <w:p>
      <w:r>
        <w:t>葛雷·安德森（Greg Anderson）主编；沈书亘译 其他作品：https://www.jiaokey.com/tag/葛雷·安德森（Greg Anderson）主编；沈书亘译.html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关键词搜索：https://www.jiaokey.com/tag/远离癌症  癌的身心灵整合疗法.html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