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华北土石山区典型人工林耗水规律研究</w:t>
      </w:r>
    </w:p>
    <w:p>
      <w:r>
        <w:rPr>
          <w:rFonts w:ascii="宋体" w:hAnsi="宋体" w:eastAsia="宋体"/>
          <w:sz w:val="24"/>
        </w:rPr>
        <w:t>鲁绍伟，杨新兵，陈丽华等著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华北土石山区典型人工林耗水规律研究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鲁绍伟，杨新兵，陈丽华等著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本书出售、求购地址：https://www.jiaokey.com/book/detail/12183209.html</w:t>
      </w:r>
    </w:p>
    <w:p>
      <w:r>
        <w:t>更多相关图书推荐：https://www.jiaokey.com</w:t>
      </w:r>
    </w:p>
    <w:p>
      <w:r>
        <w:t>鲁绍伟，杨新兵，陈丽华等著 其他作品：https://www.jiaokey.com/tag/鲁绍伟，杨新兵，陈丽华等著.html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关键词搜索：https://www.jiaokey.com/tag/华北土石山区典型人工林耗水规律研究.html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