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世界屋脊上的生命  中国西藏林业生态实录</w:t>
      </w:r>
    </w:p>
    <w:p>
      <w:r>
        <w:rPr>
          <w:rFonts w:ascii="宋体" w:hAnsi="宋体" w:eastAsia="宋体"/>
          <w:sz w:val="24"/>
        </w:rPr>
        <w:t>阿布主编；刘务林，耿君，李炳章撰文；中国西藏自治区林业局编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世界屋脊上的生命  中国西藏林业生态实录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阿布主编；刘务林，耿君，李炳章撰文；中国西藏自治区林业局编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本书出售、求购地址：https://www.jiaokey.com/book/detail/12183195.html</w:t>
      </w:r>
    </w:p>
    <w:p>
      <w:r>
        <w:t>更多相关图书推荐：https://www.jiaokey.com</w:t>
      </w:r>
    </w:p>
    <w:p>
      <w:r>
        <w:t>阿布主编；刘务林，耿君，李炳章撰文；中国西藏自治区林业局编 其他作品：https://www.jiaokey.com/tag/阿布主编；刘务林，耿君，李炳章撰文；中国西藏自治区林业局编.html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关键词搜索：https://www.jiaokey.com/tag/世界屋脊上的生命  中国西藏林业生态实录.html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