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书名：动物科学</w:t>
      </w:r>
    </w:p>
    <w:p>
      <w:r>
        <w:t>作者:郑哲民教授70华诞及从教五十周年学术研讨会筹委会</w:t>
      </w:r>
    </w:p>
    <w:p>
      <w:r>
        <w:t>出版社:西安：陕西师范大学出版社</w:t>
      </w:r>
    </w:p>
    <w:p>
      <w:r>
        <w:t>出版日期：2002.07</w:t>
      </w:r>
    </w:p>
    <w:p>
      <w:r>
        <w:t>总页数：433</w:t>
      </w:r>
    </w:p>
    <w:p>
      <w:r>
        <w:t>更多请访问教客网:www.jiaokey.com</w:t>
      </w:r>
    </w:p>
    <w:p>
      <w:r>
        <w:t>动物科学评论地址：https://www.jiaokey.com/book/detail/12183180.html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