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中国旱涝趋势和降水预测新技术的研究</w:t>
      </w:r>
    </w:p>
    <w:p>
      <w:r>
        <w:rPr>
          <w:rFonts w:ascii="宋体" w:hAnsi="宋体" w:eastAsia="宋体"/>
          <w:sz w:val="24"/>
        </w:rPr>
        <w:t>林振山著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中国旱涝趋势和降水预测新技术的研究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本书出售、求购地址：https://www.jiaokey.com/book/detail/12183143.html</w:t>
      </w:r>
    </w:p>
    <w:p>
      <w:r>
        <w:t>更多相关图书推荐：https://www.jiaokey.com</w:t>
      </w:r>
    </w:p>
    <w:p>
      <w:r>
        <w:t>林振山著 其他作品：https://www.jiaokey.com/tag/林振山著.html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关键词搜索：https://www.jiaokey.com/tag/中国旱涝趋势和降水预测新技术的研究.html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