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理性地捍卫科学  在科学主义与犬儒主义之间</w:t>
      </w:r>
    </w:p>
    <w:p>
      <w:r>
        <w:rPr>
          <w:rFonts w:ascii="宋体" w:hAnsi="宋体" w:eastAsia="宋体"/>
          <w:sz w:val="24"/>
        </w:rPr>
        <w:t>（美）哈克著，曾国屏，袁航等译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理性地捍卫科学  在科学主义与犬儒主义之间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（美）哈克著，曾国屏，袁航等译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本书出售、求购地址：https://www.jiaokey.com/book/detail/12183103.html</w:t>
      </w:r>
    </w:p>
    <w:p>
      <w:r>
        <w:t>更多相关图书推荐：https://www.jiaokey.com</w:t>
      </w:r>
    </w:p>
    <w:p>
      <w:r>
        <w:t>（美）哈克著，曾国屏，袁航等译 其他作品：https://www.jiaokey.com/tag/（美）哈克著，曾国屏，袁航等译.html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关键词搜索：https://www.jiaokey.com/tag/理性地捍卫科学  在科学主义与犬儒主义之间.html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