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物质世界之奥秘  下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物质世界之奥秘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本书出售、求购地址：https://www.jiaokey.com/book/detail/12183101.html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关键词搜索：https://www.jiaokey.com/tag/物质世界之奥秘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