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书名：怎样提高记忆力</w:t>
      </w:r>
    </w:p>
    <w:p>
      <w:r>
        <w:t>作者：陈宏才，张文健著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怎样提高记忆力 评论地址：https://www.jiaokey.com/book/detail/12183074.html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