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血染紫电剑  长篇评书</w:t>
      </w:r>
    </w:p>
    <w:p>
      <w:r>
        <w:rPr>
          <w:rFonts w:ascii="宋体" w:hAnsi="宋体" w:eastAsia="宋体"/>
          <w:sz w:val="24"/>
        </w:rPr>
        <w:t>冀福鹏口述；郭金晓，佟劲苍整理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血染紫电剑  长篇评书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冀福鹏口述；郭金晓，佟劲苍整理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本书出售、求购地址：https://www.jiaokey.com/book/detail/12182902.html</w:t>
      </w:r>
    </w:p>
    <w:p>
      <w:r>
        <w:t>更多相关图书推荐：https://www.jiaokey.com</w:t>
      </w:r>
    </w:p>
    <w:p>
      <w:r>
        <w:t>冀福鹏口述；郭金晓，佟劲苍整理 其他作品：https://www.jiaokey.com/tag/冀福鹏口述；郭金晓，佟劲苍整理.html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关键词搜索：https://www.jiaokey.com/tag/血染紫电剑  长篇评书.html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