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书名：鳗鲡的生物学及养殖技术</w:t>
      </w:r>
    </w:p>
    <w:p>
      <w:r>
        <w:t>作者：赵文编著</w:t>
      </w:r>
    </w:p>
    <w:p>
      <w:r>
        <w:t>出版社：大连:大连海事大学出版社,2005.04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鳗鲡的生物学及养殖技术 评论地址：https://www.jiaokey.com/book/detail/12182892.html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