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书名：中国主要远洋航线危险天气预报</w:t>
      </w:r>
    </w:p>
    <w:p>
      <w:r>
        <w:t>作者：李栖筠，张永宁，江吉喜编著</w:t>
      </w:r>
    </w:p>
    <w:p>
      <w:r>
        <w:t>出版社：大连：大连海事大学出版社</w:t>
      </w:r>
    </w:p>
    <w:p>
      <w:r>
        <w:t>出版日期：2005.03</w:t>
      </w:r>
    </w:p>
    <w:p>
      <w:r>
        <w:t>总页数：130</w:t>
      </w:r>
    </w:p>
    <w:p>
      <w:r>
        <w:t>更多请访问教客网: www.jiaokey.com</w:t>
      </w:r>
    </w:p>
    <w:p>
      <w:r>
        <w:t>中国主要远洋航线危险天气预报 评论地址：https://www.jiaokey.com/book/detail/12182891.html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