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 CS4完美设计100例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 CS4完美设计100例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本书出售、求购地址：https://www.jiaokey.com/book/detail/12182807.html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 CS4完美设计100例.html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