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书名：三相异步电动机绕组嵌接线实用图集</w:t>
      </w:r>
    </w:p>
    <w:p>
      <w:r>
        <w:t>作者：朱茂勋编著</w:t>
      </w:r>
    </w:p>
    <w:p>
      <w:r>
        <w:t>出版社：上海:上海科学技术出版社,2009.02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三相异步电动机绕组嵌接线实用图集 评论地址：https://www.jiaokey.com/book/detail/12182754.html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