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书名：读历史悟哲理</w:t>
      </w:r>
    </w:p>
    <w:p>
      <w:r>
        <w:t>作者：赵涛编著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读历史悟哲理 评论地址：https://www.jiaokey.com/book/detail/12182733.html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