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企业战略管理实验实训教程</w:t>
      </w:r>
    </w:p>
    <w:p>
      <w:r>
        <w:rPr>
          <w:rFonts w:ascii="宋体" w:hAnsi="宋体" w:eastAsia="宋体"/>
          <w:sz w:val="24"/>
        </w:rPr>
        <w:t>刘林青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9787307062825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专门针对管理学专业的本科生、专科生进行战略管理模拟教学编写。全书将企业经营管理情景分为二十二模块，在每一个模块下，设置相应的战略环境，引导读者根据具体环境，在模型、图表的引导下，思考战略制定，学会结合判断、权衡和决策能力，加深对战略管理的理解，加强战略管理经济能力。</w:t>
      </w:r>
    </w:p>
    <w:p/>
    <w:p>
      <w:r>
        <w:t>本书出售、求购地址：https://www.jiaokey.com/book/detail/12182717.html</w:t>
      </w:r>
    </w:p>
    <w:p>
      <w:r>
        <w:t>更多企业经济理论和方法图书推荐：https://www.jiaokey.com</w:t>
      </w:r>
    </w:p>
    <w:p>
      <w:r>
        <w:t>刘林青 其他作品：https://www.jiaokey.com/tag/刘林青.html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