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书名：富兰克林自传</w:t>
      </w:r>
    </w:p>
    <w:p>
      <w:r>
        <w:t>作者：（美）富兰克林著，潘丽先译</w:t>
      </w:r>
    </w:p>
    <w:p>
      <w:r>
        <w:t>出版社：合肥:安徽教育出版社,2008.09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富兰克林自传 评论地址：https://www.jiaokey.com/book/detail/12182712.html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