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书名：魅力的力量  如何在任何情况下赢得任何人</w:t>
      </w:r>
    </w:p>
    <w:p>
      <w:r>
        <w:t>作者：（美）博恩·崔西（Brian Tracy），罗恩·阿登（Ron Arden）著</w:t>
      </w:r>
    </w:p>
    <w:p>
      <w:r>
        <w:t>出版社：北京:东方出版社,2009.03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魅力的力量  如何在任何情况下赢得任何人 评论地址：https://www.jiaokey.com/book/detail/12182701.html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