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参政不知政  大时代中的陶希圣</w:t>
      </w:r>
    </w:p>
    <w:p>
      <w:r>
        <w:rPr>
          <w:rFonts w:ascii="宋体" w:hAnsi="宋体" w:eastAsia="宋体"/>
          <w:sz w:val="24"/>
        </w:rPr>
        <w:t>李杨，范泓著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参政不知政  大时代中的陶希圣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李杨，范泓著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本书出售、求购地址：https://www.jiaokey.com/book/detail/12182698.html</w:t>
      </w:r>
    </w:p>
    <w:p>
      <w:r>
        <w:t>更多相关图书推荐：https://www.jiaokey.com</w:t>
      </w:r>
    </w:p>
    <w:p>
      <w:r>
        <w:t>李杨，范泓著 其他作品：https://www.jiaokey.com/tag/李杨，范泓著.html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关键词搜索：https://www.jiaokey.com/tag/参政不知政  大时代中的陶希圣.html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