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乡村的表情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2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乡村的表情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本书出售、求购地址：https://www.jiaokey.com/book/detail/12182696.html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南昌:百花洲文艺出版社,2008.11 出版图书：https://www.jiaokey.com/tag/南昌:百花洲文艺出版社,2008.11.html</w:t>
      </w:r>
    </w:p>
    <w:p>
      <w:r>
        <w:t>关键词搜索：https://www.jiaokey.com/tag/随笔-作品集-中国-当代-散文.html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