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蓝色地中海  下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蓝色地中海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本书出售、求购地址：https://www.jiaokey.com/book/detail/12182662.html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关键词搜索：https://www.jiaokey.com/tag/蓝色地中海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