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书名：新应用和声学教程</w:t>
      </w:r>
    </w:p>
    <w:p>
      <w:r>
        <w:t>作者：林捷，李蜀果，赵华强编著</w:t>
      </w:r>
    </w:p>
    <w:p>
      <w:r>
        <w:t>出版社：上海：上海教育出版社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新应用和声学教程 评论地址：https://www.jiaokey.com/book/detail/12182634.html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