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书名：诗话概说  修订版</w:t>
      </w:r>
    </w:p>
    <w:p>
      <w:r>
        <w:t>作者：刘德重，张寅彭著</w:t>
      </w:r>
    </w:p>
    <w:p>
      <w:r>
        <w:t>出版社：合肥：安徽教育出版社</w:t>
      </w:r>
    </w:p>
    <w:p>
      <w:r>
        <w:t>出版日期：2009.01</w:t>
      </w:r>
    </w:p>
    <w:p>
      <w:r>
        <w:t>总页数：363</w:t>
      </w:r>
    </w:p>
    <w:p>
      <w:r>
        <w:t>更多请访问教客网: www.jiaokey.com</w:t>
      </w:r>
    </w:p>
    <w:p>
      <w:r>
        <w:t>诗话概说  修订版 评论地址：https://www.jiaokey.com/book/detail/12182627.html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