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前瞻思维  如何在变化的时代清醒思考</w:t>
      </w:r>
    </w:p>
    <w:p>
      <w:r>
        <w:rPr>
          <w:rFonts w:ascii="宋体" w:hAnsi="宋体" w:eastAsia="宋体"/>
          <w:sz w:val="24"/>
        </w:rPr>
        <w:t>(美)伊迪·韦纲(Edie Weiner) ，阿诺德·布朗(Arnold Brown)著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前瞻思维  如何在变化的时代清醒思考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(美)伊迪·韦纲(Edie Weiner) ，阿诺德·布朗(Arnold Brown)著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本书出售、求购地址：https://www.jiaokey.com/book/detail/12182611.html</w:t>
      </w:r>
    </w:p>
    <w:p>
      <w:r>
        <w:t>更多相关图书推荐：https://www.jiaokey.com</w:t>
      </w:r>
    </w:p>
    <w:p>
      <w:r>
        <w:t>(美)伊迪·韦纲(Edie Weiner) ，阿诺德·布朗(Arnold Brown)著 其他作品：https://www.jiaokey.com/tag/(美)伊迪·韦纲(Edie Weiner) ，阿诺德·布朗(Arnold Brown)著.html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关键词搜索：https://www.jiaokey.com/tag/前瞻思维  如何在变化的时代清醒思考.html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