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应用型大学教学质量引论</w:t>
      </w:r>
    </w:p>
    <w:p>
      <w:r>
        <w:rPr>
          <w:rFonts w:ascii="宋体" w:hAnsi="宋体" w:eastAsia="宋体"/>
          <w:sz w:val="24"/>
        </w:rPr>
        <w:t>张丹海，曲艺，孙绍燕等编著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应用型大学教学质量引论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张丹海，曲艺，孙绍燕等编著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本书出售、求购地址：https://www.jiaokey.com/book/detail/12182589.html</w:t>
      </w:r>
    </w:p>
    <w:p>
      <w:r>
        <w:t>更多相关图书推荐：https://www.jiaokey.com</w:t>
      </w:r>
    </w:p>
    <w:p>
      <w:r>
        <w:t>张丹海，曲艺，孙绍燕等编著 其他作品：https://www.jiaokey.com/tag/张丹海，曲艺，孙绍燕等编著.html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关键词搜索：https://www.jiaokey.com/tag/应用型大学教学质量引论.html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