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东家杂记</w:t>
      </w:r>
    </w:p>
    <w:p>
      <w:r>
        <w:rPr>
          <w:rFonts w:ascii="宋体" w:hAnsi="宋体" w:eastAsia="宋体"/>
          <w:sz w:val="24"/>
        </w:rPr>
        <w:t>（宋）孔传撰；（清）孔毓圻等编撰；（清）孔昭玺编集；孔昭璠参订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东家杂记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（宋）孔传撰；（清）孔毓圻等编撰；（清）孔昭玺编集；孔昭璠参订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孔丘-家族(学科: 研究) 家族-孔丘(学科: 研究) 孔丘(学科: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本书出售、求购地址：https://www.jiaokey.com/book/detail/12182544.html</w:t>
      </w:r>
    </w:p>
    <w:p>
      <w:r>
        <w:t>更多相关图书推荐：https://www.jiaokey.com</w:t>
      </w:r>
    </w:p>
    <w:p>
      <w:r>
        <w:t>（宋）孔传撰；（清）孔毓圻等编撰；（清）孔昭玺编集；孔昭璠参订 其他作品：https://www.jiaokey.com/tag/（宋）孔传撰；（清）孔毓圻等编撰；（清）孔昭玺编集；孔昭璠参订.html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关键词搜索：https://www.jiaokey.com/tag/孔丘-家族(学科: 研究) 家族-孔丘(学科: 研究) 孔丘(学科: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