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书名：伊洛渊源录</w:t>
      </w:r>
    </w:p>
    <w:p>
      <w:r>
        <w:t>作者：（宋）朱熹编纂；（清）江藩纂；（清）江藩纂</w:t>
      </w:r>
    </w:p>
    <w:p>
      <w:r>
        <w:t>出版社：济南:山东友谊出版社,1990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伊洛渊源录 评论地址：https://www.jiaokey.com/book/detail/12182541.html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