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数学分析的内容与解题方法</w:t>
      </w:r>
    </w:p>
    <w:p>
      <w:r>
        <w:rPr>
          <w:rFonts w:ascii="宋体" w:hAnsi="宋体" w:eastAsia="宋体"/>
          <w:sz w:val="24"/>
        </w:rPr>
        <w:t>李庆春，高述春主编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2452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18249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2452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数学分析的内容与解题方法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李庆春，高述春主编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青岛：青岛海洋大学出版社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数学分析(学科: 高等学校 学科: 教学参考资料)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本书出售、求购地址：https://www.jiaokey.com/book/detail/12182495.html</w:t>
      </w:r>
    </w:p>
    <w:p>
      <w:r>
        <w:t>更多相关图书推荐：https://www.jiaokey.com</w:t>
      </w:r>
    </w:p>
    <w:p>
      <w:r>
        <w:t>李庆春，高述春主编 其他作品：https://www.jiaokey.com/tag/李庆春，高述春主编.html</w:t>
      </w:r>
    </w:p>
    <w:p>
      <w:r>
        <w:t>青岛：青岛海洋大学出版社 出版图书：https://www.jiaokey.com/tag/青岛：青岛海洋大学出版社.html</w:t>
      </w:r>
    </w:p>
    <w:p>
      <w:r>
        <w:t>关键词搜索：https://www.jiaokey.com/tag/数学分析(学科: 高等学校 学科: 教学参考资料).html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