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书名：非常轻松  放慢你生活的脚步</w:t>
      </w:r>
    </w:p>
    <w:p>
      <w:r>
        <w:t>作者：（法）约翰·阿帕克斯（John Hapax）著</w:t>
      </w:r>
    </w:p>
    <w:p>
      <w:r>
        <w:t>出版社：上海:上海人民出版社,2008.06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非常轻松  放慢你生活的脚步 评论地址：https://www.jiaokey.com/book/detail/12182414.html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