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伊丽莎白一世的领导力课程</w:t>
      </w:r>
    </w:p>
    <w:p>
      <w:r>
        <w:rPr>
          <w:rFonts w:ascii="宋体" w:hAnsi="宋体" w:eastAsia="宋体"/>
          <w:sz w:val="24"/>
        </w:rPr>
        <w:t>（美）肖恩·OL希金斯，（美）帕米拉·吉尔伯特著，赵明珠译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2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伊丽莎白一世的领导力课程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（美）肖恩·OL希金斯，（美）帕米拉·吉尔伯特著，赵明珠译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本书出售、求购地址：https://www.jiaokey.com/book/detail/12182413.html</w:t>
      </w:r>
    </w:p>
    <w:p>
      <w:r>
        <w:t>更多相关图书推荐：https://www.jiaokey.com</w:t>
      </w:r>
    </w:p>
    <w:p>
      <w:r>
        <w:t>（美）肖恩·OL希金斯，（美）帕米拉·吉尔伯特著，赵明珠译 其他作品：https://www.jiaokey.com/tag/（美）肖恩·OL希金斯，（美）帕米拉·吉尔伯特著，赵明珠译.html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关键词搜索：https://www.jiaokey.com/tag/企业领导学-通俗读物.html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